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Strategic Management Sixrh Edition</w:t>
      </w:r>
    </w:p>
    <w:p>
      <w:r>
        <w:rPr>
          <w:rFonts w:ascii="宋体" w:hAnsi="宋体" w:eastAsia="宋体"/>
          <w:sz w:val="24"/>
        </w:rPr>
        <w:t>理查德·霍杰茨，弗雷德·卢森斯，乔纳森·多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Strategic Management Sixrh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理查德·霍杰茨，弗雷德·卢森斯，乔纳森·多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本书出售、求购地址：https://www.jiaokey.com/book/detail/40457368.html</w:t>
      </w:r>
    </w:p>
    <w:p>
      <w:r>
        <w:t>更多相关图书推荐：https://www.jiaokey.com</w:t>
      </w:r>
    </w:p>
    <w:p>
      <w:r>
        <w:t>理查德·霍杰茨，弗雷德·卢森斯，乔纳森·多 其他作品：https://www.jiaokey.com/tag/理查德·霍杰茨，弗雷德·卢森斯，乔纳森·多.html</w:t>
      </w:r>
    </w:p>
    <w:p>
      <w:r>
        <w:t>人民邮电出版社 出版图书：https://www.jiaokey.com/tag/人民邮电出版社.html</w:t>
      </w:r>
    </w:p>
    <w:p>
      <w:r>
        <w:t>关键词搜索：https://www.jiaokey.com/tag/International Strategic Management Sixrh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