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MULTINATIONAL FINANCE</w:t>
      </w:r>
    </w:p>
    <w:p>
      <w:r>
        <w:rPr>
          <w:rFonts w:ascii="宋体" w:hAnsi="宋体" w:eastAsia="宋体"/>
          <w:sz w:val="24"/>
        </w:rPr>
        <w:t>David K.Eiteman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MULTINATIONAL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K.Eiteman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本书出售、求购地址：https://www.jiaokey.com/book/detail/40457375.html</w:t>
      </w:r>
    </w:p>
    <w:p>
      <w:r>
        <w:t>更多相关图书推荐：https://www.jiaokey.com</w:t>
      </w:r>
    </w:p>
    <w:p>
      <w:r>
        <w:t>David K.Eiteman 其他作品：https://www.jiaokey.com/tag/David K.Eiteman.html</w:t>
      </w:r>
    </w:p>
    <w:p>
      <w:r>
        <w:t>机械工业出版社 出版图书：https://www.jiaokey.com/tag/机械工业出版社.html</w:t>
      </w:r>
    </w:p>
    <w:p>
      <w:r>
        <w:t>关键词搜索：https://www.jiaokey.com/tag/FUNDAMENTALS OF MULTINATIONAL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