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Input-Output Analysis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Input-Output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本书出售、求购地址：https://www.jiaokey.com/book/detail/40457433.html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关键词搜索：https://www.jiaokey.com/tag/Frontiers of Input-Output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