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Productivity by CLASSIFICATION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Productivity by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本书出售、求购地址：https://www.jiaokey.com/book/detail/40457440.html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关键词搜索：https://www.jiaokey.com/tag/Improving Productivity by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