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COMPETITIVE PRODUCTS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COMPETITIVE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本书出售、求购地址：https://www.jiaokey.com/book/detail/40457572.html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关键词搜索：https://www.jiaokey.com/tag/COST COMPETITIVE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