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Over-the-Counter Securities Markets:A REVIEW GUIDE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Over-the-Counter Securities Markets:A REVIEW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Over-the-Counter Securities Markets:A REVIEW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