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and Soil Quality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and Soil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本书出售、求购地址：https://www.jiaokey.com/book/detail/40457628.html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关键词搜索：https://www.jiaokey.com/tag/Food Security and Soil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