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Editing:In the Age of Convergence</w:t>
      </w:r>
    </w:p>
    <w:p>
      <w:r>
        <w:rPr>
          <w:rFonts w:ascii="宋体" w:hAnsi="宋体" w:eastAsia="宋体"/>
          <w:sz w:val="24"/>
        </w:rPr>
        <w:t>Jack Z.Sissors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Editing:In the Age of Convergence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Z.Sissors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本书出售、求购地址：https://www.jiaokey.com/book/detail/40457635.html</w:t>
      </w:r>
    </w:p>
    <w:p>
      <w:r>
        <w:t>更多相关图书推荐：https://www.jiaokey.com</w:t>
      </w:r>
    </w:p>
    <w:p>
      <w:r>
        <w:t>Jack Z.Sissors 其他作品：https://www.jiaokey.com/tag/Jack Z.Sissors.html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关键词搜索：https://www.jiaokey.com/tag/The Art of Editing:In the Age of Convergence.html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