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Management:An Alternative View of The Management Process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Management:An Alternative View of The 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本书出售、求购地址：https://www.jiaokey.com/book/detail/40457650.html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关键词搜索：https://www.jiaokey.com/tag/Resource Management:An Alternative View of The 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