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ENGINEERING AND CONSTRUCTION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ENGINEERING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关键词搜索：https://www.jiaokey.com/tag/PROJECT MANAGEMENT FOR ENGINEERING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