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Decelopment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Decelopment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本书出售、求购地址：https://www.jiaokey.com/book/detail/40457697.html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关键词搜索：https://www.jiaokey.com/tag/Product Decelopment.html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