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МУЗЫКА ХХ ВЕКА/二十世纪的音乐第二部分（1917-1945）</w:t>
      </w:r>
    </w:p>
    <w:p>
      <w:r>
        <w:rPr>
          <w:rFonts w:ascii="宋体" w:hAnsi="宋体" w:eastAsia="宋体"/>
          <w:sz w:val="24"/>
        </w:rPr>
        <w:t>ЧЕТВЕРТАЯ著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МУЗЫКА ХХ ВЕКА/二十世纪的音乐第二部分（1917-1945）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ЧЕТВЕРТАЯ著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本书出售、求购地址：https://www.jiaokey.com/book/detail/40457802.html</w:t>
      </w:r>
    </w:p>
    <w:p>
      <w:r>
        <w:t>更多相关图书推荐：https://www.jiaokey.com</w:t>
      </w:r>
    </w:p>
    <w:p>
      <w:r>
        <w:t>ЧЕТВЕРТАЯ著 其他作品：https://www.jiaokey.com/tag/ЧЕТВЕРТАЯ著.html</w:t>
      </w:r>
    </w:p>
    <w:p>
      <w:r>
        <w:t>МУЗЫКА 出版图书：https://www.jiaokey.com/tag/МУЗЫКА.html</w:t>
      </w:r>
    </w:p>
    <w:p>
      <w:r>
        <w:t>关键词搜索：https://www.jiaokey.com/tag/МУЗЫКА ХХ ВЕКА/二十世纪的音乐第二部分（1917-1945）.html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