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MOVING:A REFLECTIVE APPROACH TO TEACHING PHYSICAL EDUCATION SIXTH EDITION</w:t>
      </w:r>
    </w:p>
    <w:p>
      <w:r>
        <w:rPr>
          <w:rFonts w:ascii="宋体" w:hAnsi="宋体" w:eastAsia="宋体"/>
          <w:sz w:val="24"/>
        </w:rPr>
        <w:t>GEORGE GRAHAM SHIRLEY ANN HOLT/HALE MELISSA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MOVING:A REFLECTIVE APPROACH TO TEACHING PHYSICAL EDUCATION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GRAHAM SHIRLEY ANN HOLT/HALE MELISSA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本书出售、求购地址：https://www.jiaokey.com/book/detail/40457944.html</w:t>
      </w:r>
    </w:p>
    <w:p>
      <w:r>
        <w:t>更多相关图书推荐：https://www.jiaokey.com</w:t>
      </w:r>
    </w:p>
    <w:p>
      <w:r>
        <w:t>GEORGE GRAHAM SHIRLEY ANN HOLT/HALE MELISSA PARKER 其他作品：https://www.jiaokey.com/tag/GEORGE GRAHAM SHIRLEY ANN HOLT/HALE MELISSA PARKER.html</w:t>
      </w:r>
    </w:p>
    <w:p>
      <w:r>
        <w:t>MCGRAW-HILL 出版图书：https://www.jiaokey.com/tag/MCGRAW-HILL.html</w:t>
      </w:r>
    </w:p>
    <w:p>
      <w:r>
        <w:t>关键词搜索：https://www.jiaokey.com/tag/CHILDREN MOVING:A REFLECTIVE APPROACH TO TEACHING PHYSICAL EDUCATION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