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GOLD STANDARD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GOLD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本书出售、求购地址：https://www.jiaokey.com/book/detail/40457958.html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NEW GOLD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