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CRIMINAL JUSTICE:TRADITIONAL AND NONTRADITIONAL SYSTEMS OF LAW AND CONTROL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CRIMINAL JUSTICE:TRADITIONAL AND NONTRADITIONAL SYSTEMS OF LAW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本书出售、求购地址：https://www.jiaokey.com/book/detail/40458040.html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关键词搜索：https://www.jiaokey.com/tag/COMPARATIVE CRIMINAL JUSTICE:TRADITIONAL AND NONTRADITIONAL SYSTEMS OF LAW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