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STATISTICS FOR FORENSIC SCIENTISTS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STATISTICS FOR FORENSIC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本书出售、求购地址：https://www.jiaokey.com/book/detail/40458044.html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关键词搜索：https://www.jiaokey.com/tag/INTRODUCTION TO STATISTICS FOR FORENSIC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