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AUTOPSY PRACTICE:CURRENT METHODS AND MODERN TRENDS WITH 88 FIGURES</w:t>
      </w:r>
    </w:p>
    <w:p>
      <w:r>
        <w:rPr>
          <w:rFonts w:ascii="宋体" w:hAnsi="宋体" w:eastAsia="宋体"/>
          <w:sz w:val="24"/>
        </w:rPr>
        <w:t>GUY N.RUTTY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AUTOPSY PRACTICE:CURRENT METHODS AND MODERN TRENDS WITH 88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N.RUTTY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本书出售、求购地址：https://www.jiaokey.com/book/detail/40458052.html</w:t>
      </w:r>
    </w:p>
    <w:p>
      <w:r>
        <w:t>更多相关图书推荐：https://www.jiaokey.com</w:t>
      </w:r>
    </w:p>
    <w:p>
      <w:r>
        <w:t>GUY N.RUTTY 其他作品：https://www.jiaokey.com/tag/GUY N.RUTTY.html</w:t>
      </w:r>
    </w:p>
    <w:p>
      <w:r>
        <w:t>SPRINGER 出版图书：https://www.jiaokey.com/tag/SPRINGER.html</w:t>
      </w:r>
    </w:p>
    <w:p>
      <w:r>
        <w:t>关键词搜索：https://www.jiaokey.com/tag/ESSENTIALS OF AUTOPSY PRACTICE:CURRENT METHODS AND MODERN TRENDS WITH 88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