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IN KINESIOLOGY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IN KINESIOLOGY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本书出售、求购地址：https://www.jiaokey.com/book/detail/40458172.html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关键词搜索：https://www.jiaokey.com/tag/STATISTICS IN KINESIOLOGY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