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HOLT SCIENCE &amp; TECHNOLOGY TEXAS EDITION GRADE 1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HOLT SCIENCE &amp; TECHNOLOGY TEXAS EDITION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本书出售、求购地址：https://www.jiaokey.com/book/detail/40458192.html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关键词搜索：https://www.jiaokey.com/tag/HOLT SCIENCE &amp; TECHNOLOGY TEXAS EDITION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