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A WOMAN TO DO?:A READER ON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A WOMAN TO DO?:A READER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本书出售、求购地址：https://www.jiaokey.com/book/detail/40458207.html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关键词搜索：https://www.jiaokey.com/tag/WHAT IS A WOMAN TO DO?:A READER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