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Cpmparative Education:Exploring Lssues in International Context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Cpmparative Education:Exploring Lssues in International Context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本书出售、求购地址：https://www.jiaokey.com/book/detail/40458293.html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关键词搜索：https://www.jiaokey.com/tag/Cpmparative Education:Exploring Lssues in International Context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