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Adolescent Judgment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Adolescent Judgment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本书出售、求购地址：https://www.jiaokey.com/book/detail/40458296.html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关键词搜索：https://www.jiaokey.com/tag/The Nature of Adolescent Judgment.html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