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TRUE TALE OF SCIENCE AND DISCOVERY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TRUE TALE OF SCIENCE AND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 TRUE TALE OF SCIENCE AND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