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ELDEST:INHERITANCE BOOK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ELDEST:INHERITANCE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本书出售、求购地址：https://www.jiaokey.com/book/detail/40458398.html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关键词搜索：https://www.jiaokey.com/tag/ELDEST:INHERITANCE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