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 ROAD A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 ROAD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本书出售、求购地址：https://www.jiaokey.com/book/detail/40458416.html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关键词搜索：https://www.jiaokey.com/tag/REACH ROAD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