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COGNITIVE APPROACH TO THE LEXICOGRAPHIC REPRESENTATION OF COLLOCATIONS IN ENGLISH-CHINESE LEARNERS DICTIONARIES</w:t>
      </w:r>
    </w:p>
    <w:p>
      <w:r>
        <w:rPr>
          <w:rFonts w:ascii="宋体" w:hAnsi="宋体" w:eastAsia="宋体"/>
          <w:sz w:val="24"/>
        </w:rPr>
        <w:t>吴继红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COGNITIVE APPROACH TO THE LEXICOGRAPHIC REPRESENTATION OF COLLOCATIONS IN ENGLISH-CHINESE LEARNERS DICTIONARIES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本书出售、求购地址：https://www.jiaokey.com/book/detail/40458433.html</w:t>
      </w:r>
    </w:p>
    <w:p>
      <w:r>
        <w:t>更多相关图书推荐：https://www.jiaokey.com</w:t>
      </w:r>
    </w:p>
    <w:p>
      <w:r>
        <w:t>吴继红 其他作品：https://www.jiaokey.com/tag/吴继红.html</w:t>
      </w:r>
    </w:p>
    <w:p>
      <w:r>
        <w:t>科学出版社 出版图书：https://www.jiaokey.com/tag/科学出版社.html</w:t>
      </w:r>
    </w:p>
    <w:p>
      <w:r>
        <w:t>关键词搜索：https://www.jiaokey.com/tag/A COGNITIVE APPROACH TO THE LEXICOGRAPHIC REPRESENTATION OF COLLOCATIONS IN ENGLISH-CHINESE LEARNERS DICTIONARIES.html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