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DEVELOPKING LEARNERS 7 EDITION</w:t>
      </w:r>
    </w:p>
    <w:p>
      <w:r>
        <w:rPr>
          <w:rFonts w:ascii="宋体" w:hAnsi="宋体" w:eastAsia="宋体"/>
          <w:sz w:val="24"/>
        </w:rPr>
        <w:t>JEANNE ELLIS ORMROD 珍妮·E·奥姆罗德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DEVELOPKING LEARNERS 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ELLIS ORMROD 珍妮·E·奥姆罗德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本书出售、求购地址：https://www.jiaokey.com/book/detail/40458443.html</w:t>
      </w:r>
    </w:p>
    <w:p>
      <w:r>
        <w:t>更多相关图书推荐：https://www.jiaokey.com</w:t>
      </w:r>
    </w:p>
    <w:p>
      <w:r>
        <w:t>JEANNE ELLIS ORMROD 珍妮·E·奥姆罗德 其他作品：https://www.jiaokey.com/tag/JEANNE ELLIS ORMROD 珍妮·E·奥姆罗德.html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关键词搜索：https://www.jiaokey.com/tag/EDUCATIONAL PSYCHOLOGY DEVELOPKING LEARNERS 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