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遥感与地理信息系统融合  理论、方法与应用  中文导读版</w:t>
      </w:r>
    </w:p>
    <w:p>
      <w:r>
        <w:rPr>
          <w:rFonts w:ascii="宋体" w:hAnsi="宋体" w:eastAsia="宋体"/>
          <w:sz w:val="24"/>
        </w:rPr>
        <w:t>杜世宏影印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遥感与地理信息系统融合  理论、方法与应用  中文导读版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杜世宏影印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本书出售、求购地址：https://www.jiaokey.com/book/detail/40458446.html</w:t>
      </w:r>
    </w:p>
    <w:p>
      <w:r>
        <w:t>更多相关图书推荐：https://www.jiaokey.com</w:t>
      </w:r>
    </w:p>
    <w:p>
      <w:r>
        <w:t>杜世宏影印 其他作品：https://www.jiaokey.com/tag/杜世宏影印.html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关键词搜索：https://www.jiaokey.com/tag/遥感与地理信息系统融合  理论、方法与应用  中文导读版.html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