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AMATOMY &amp; PHYSIOLOGY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AMATOMY &amp; 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本书出售、求购地址：https://www.jiaokey.com/book/detail/40458562.html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关键词搜索：https://www.jiaokey.com/tag/AMATOMY &amp; 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