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 AN INTEGRATED APPROACH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 AN INTEGRATED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本书出售、求购地址：https://www.jiaokey.com/book/detail/40458563.html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关键词搜索：https://www.jiaokey.com/tag/HUMAN PHYSIOLOGY AN INTEGRATED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