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PSYCHOLOGY:A DEVELOPMENTAL APPROACH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PSYCHOLOGY:A DEVELOPMENTAL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本书出售、求购地址：https://www.jiaokey.com/book/detail/40458571.html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关键词搜索：https://www.jiaokey.com/tag/EDUCATIONAL PSYCHOLOGY:A DEVELOPMENTAL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