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CLASSROOM:Conflict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CLASSROOM:Conflict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本书出售、求购地址：https://www.jiaokey.com/book/detail/40458591.html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关键词搜索：https://www.jiaokey.com/tag/THE COLLEGE CLASSROOM:Conflict.html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