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essais de montaigne miroir et proces de leur temps</w:t>
      </w:r>
    </w:p>
    <w:p>
      <w:r>
        <w:rPr>
          <w:rFonts w:ascii="宋体" w:hAnsi="宋体" w:eastAsia="宋体"/>
          <w:sz w:val="24"/>
        </w:rPr>
        <w:t xml:space="preserve"> Géralde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essais de montaigne miroir et proces de leur temps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Géralde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A.-G.Nizet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本书出售、求购地址：https://www.jiaokey.com/book/detail/40458679.html</w:t>
      </w:r>
    </w:p>
    <w:p>
      <w:r>
        <w:t>更多相关图书推荐：https://www.jiaokey.com</w:t>
      </w:r>
    </w:p>
    <w:p>
      <w:r>
        <w:t xml:space="preserve"> Géralde 其他作品：https://www.jiaokey.com/tag/ Géralde.html</w:t>
      </w:r>
    </w:p>
    <w:p>
      <w:r>
        <w:t>Librairie A.-G.Nizet 出版图书：https://www.jiaokey.com/tag/Librairie A.-G.Nizet.html</w:t>
      </w:r>
    </w:p>
    <w:p>
      <w:r>
        <w:t>关键词搜索：https://www.jiaokey.com/tag/Les essais de montaigne miroir et proces de leur temps.html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