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message humaniste des Fleurs du Mal</w:t>
      </w:r>
    </w:p>
    <w:p>
      <w:r>
        <w:rPr>
          <w:rFonts w:ascii="宋体" w:hAnsi="宋体" w:eastAsia="宋体"/>
          <w:sz w:val="24"/>
        </w:rPr>
        <w:t xml:space="preserve"> Freeman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message humaniste des Fleurs du 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Freeman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A.-G.Nizet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本书出售、求购地址：https://www.jiaokey.com/book/detail/40458689.html</w:t>
      </w:r>
    </w:p>
    <w:p>
      <w:r>
        <w:t>更多相关图书推荐：https://www.jiaokey.com</w:t>
      </w:r>
    </w:p>
    <w:p>
      <w:r>
        <w:t xml:space="preserve"> Freeman G. 其他作品：https://www.jiaokey.com/tag/ Freeman G..html</w:t>
      </w:r>
    </w:p>
    <w:p>
      <w:r>
        <w:t>Librairie A.-G.Nizet 出版图书：https://www.jiaokey.com/tag/Librairie A.-G.Nizet.html</w:t>
      </w:r>
    </w:p>
    <w:p>
      <w:r>
        <w:t>关键词搜索：https://www.jiaokey.com/tag/Le message humaniste des Fleurs du 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