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Imitation et renaissance dans la poésie de ronsard</w:t>
      </w:r>
    </w:p>
    <w:p>
      <w:r>
        <w:rPr>
          <w:rFonts w:ascii="宋体" w:hAnsi="宋体" w:eastAsia="宋体"/>
          <w:sz w:val="24"/>
        </w:rPr>
        <w:t xml:space="preserve">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Imitation et renaissance dans la poésie de ronsard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Droz S.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本书出售、求购地址：https://www.jiaokey.com/book/detail/40458729.html</w:t>
      </w:r>
    </w:p>
    <w:p>
      <w:r>
        <w:t>更多相关图书推荐：https://www.jiaokey.com</w:t>
      </w:r>
    </w:p>
    <w:p>
      <w:r>
        <w:t xml:space="preserve"> Albert 其他作品：https://www.jiaokey.com/tag/ Albert.html</w:t>
      </w:r>
    </w:p>
    <w:p>
      <w:r>
        <w:t>Librairie Droz S. A. 出版图书：https://www.jiaokey.com/tag/Librairie Droz S. A..html</w:t>
      </w:r>
    </w:p>
    <w:p>
      <w:r>
        <w:t>关键词搜索：https://www.jiaokey.com/tag/Imitation et renaissance dans la poésie de ronsard.html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