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2436:Advances in Web-Based Learning</w:t>
      </w:r>
    </w:p>
    <w:p>
      <w:r>
        <w:rPr>
          <w:rFonts w:ascii="宋体" w:hAnsi="宋体" w:eastAsia="宋体"/>
          <w:sz w:val="24"/>
        </w:rPr>
        <w:t>Qing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2436:Advances in Web-Based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本书出售、求购地址：https://www.jiaokey.com/book/detail/40458937.html</w:t>
      </w:r>
    </w:p>
    <w:p>
      <w:r>
        <w:t>更多相关图书推荐：https://www.jiaokey.com</w:t>
      </w:r>
    </w:p>
    <w:p>
      <w:r>
        <w:t>Qing Li 其他作品：https://www.jiaokey.com/tag/Qing Li.html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2436:Advances in Web-Based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