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TECHING MUSIC CREATIVELY IN THE ELEMENTARY SCHOOL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TECHING MUSIC CREATIVELY IN THE ELEMENTARY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本书出售、求购地址：https://www.jiaokey.com/book/detail/40458945.html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关键词搜索：https://www.jiaokey.com/tag/TECHING MUSIC CREATIVELY IN THE ELEMENTARY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