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Teacher:Accepting the Challenge of a Profession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Teacher:Accepting the Challenge of a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本书出售、求购地址：https://www.jiaokey.com/book/detail/40458946.html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关键词搜索：https://www.jiaokey.com/tag/Becoming a Teacher:Accepting the Challenge of a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