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鳥獣戯話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鳥獣戯話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本书出售、求购地址：https://www.jiaokey.com/book/detail/40459119.html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关键词搜索：https://www.jiaokey.com/tag/鳥獣戯話.html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