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なめくじ長屋捕物さわぎ くらやみ砂絵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なめくじ長屋捕物さわぎ くらやみ砂絵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本书出售、求购地址：https://www.jiaokey.com/book/detail/40459162.html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桃源社 出版图书：https://www.jiaokey.com/tag/桃源社.html</w:t>
      </w:r>
    </w:p>
    <w:p>
      <w:r>
        <w:t>关键词搜索：https://www.jiaokey.com/tag/なめくじ長屋捕物さわぎ くらやみ砂絵.html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