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BIOCHEMISTRY THIRD EDITION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BIOCHEMISTRY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本书出售、求购地址：https://www.jiaokey.com/book/detail/40459244.html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关键词搜索：https://www.jiaokey.com/tag/CONCEPTS IN BIOCHEMISTRY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