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CONCEPTS OF ALTERED HEALTH STATES  EIGHTH EDITION</w:t>
      </w:r>
    </w:p>
    <w:p>
      <w:r>
        <w:rPr>
          <w:rFonts w:ascii="宋体" w:hAnsi="宋体" w:eastAsia="宋体"/>
          <w:sz w:val="24"/>
        </w:rPr>
        <w:t>CAROL MATTSON PORTH  GLENN MATFIN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CONCEPTS OF ALTERED HEALTH STATES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MATTSON PORTH  GLENN MATFIN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本书出售、求购地址：https://www.jiaokey.com/book/detail/40459246.html</w:t>
      </w:r>
    </w:p>
    <w:p>
      <w:r>
        <w:t>更多相关图书推荐：https://www.jiaokey.com</w:t>
      </w:r>
    </w:p>
    <w:p>
      <w:r>
        <w:t>CAROL MATTSON PORTH  GLENN MATFIN 其他作品：https://www.jiaokey.com/tag/CAROL MATTSON PORTH  GLENN MATFIN.html</w:t>
      </w:r>
    </w:p>
    <w:p>
      <w:r>
        <w:t>关键词搜索：https://www.jiaokey.com/tag/PATHOPHYSIOLOGY CONCEPTS OF ALTERED HEALTH STATES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