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Connections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本书出售、求购地址：https://www.jiaokey.com/book/detail/40459264.html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关键词搜索：https://www.jiaokey.com/tag/Geometry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