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Connections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本书出售、求购地址：https://www.jiaokey.com/book/detail/40459290.html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关键词搜索：https://www.jiaokey.com/tag/Algebra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