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Mildly and Moderately Handicapped Students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Mildly and Moderately Handicapped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本书出售、求购地址：https://www.jiaokey.com/book/detail/40459294.html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关键词搜索：https://www.jiaokey.com/tag/Teaching Mildly and Moderately Handicapped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