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ルネサンス雑考 1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ルネサンス雑考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本书出售、求购地址：https://www.jiaokey.com/book/detail/40459367.html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关键词搜索：https://www.jiaokey.com/tag/ルネサンス雑考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