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性に眼覺める頃 性に目覚める頃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性に眼覺める頃 性に目覚める頃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本书出售、求购地址：https://www.jiaokey.com/book/detail/40459503.html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关键词搜索：https://www.jiaokey.com/tag/性に眼覺める頃 性に目覚める頃.html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