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16才?子供じゃないの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16才?子供じゃないの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本书出售、求购地址：https://www.jiaokey.com/book/detail/40459548.html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关键词搜索：https://www.jiaokey.com/tag/16才?子供じゃないの.html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