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鎖のついた椅子 鎖のついた椅子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鎖のついた椅子 鎖のついた椅子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本书出售、求购地址：https://www.jiaokey.com/book/detail/40459574.html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关键词搜索：https://www.jiaokey.com/tag/鎖のついた椅子 鎖のついた椅子.html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