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大衆文学時評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大衆文学時評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本书出售、求购地址：https://www.jiaokey.com/book/detail/40459581.html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关键词搜索：https://www.jiaokey.com/tag/大衆文学時評.html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